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茨维塔耶娃文集  小说戏剧</w:t>
      </w:r>
    </w:p>
    <w:p>
      <w:r>
        <w:rPr>
          <w:rFonts w:ascii="宋体" w:hAnsi="宋体" w:eastAsia="宋体"/>
          <w:sz w:val="24"/>
        </w:rPr>
        <w:t>（俄）茨维塔&lt;font color=Red&gt;耶&lt;/font&gt;娃著；汪剑钊主编；王志耕等译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茨维塔耶娃文集  小说戏剧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（俄）茨维塔&lt;font color=Red&gt;耶&lt;/font&gt;娃著；汪剑钊主编；王志耕等译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俄罗斯 年代: 现代) 中篇小说(地点: 俄罗斯 年代: 现代) 剧本(地点: 俄罗斯 年代: 现代) 文学 中篇小说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本书出售、求购地址：https://www.jiaokey.com/book/detail/10994723.html</w:t>
      </w:r>
    </w:p>
    <w:p>
      <w:r>
        <w:t>更多相关图书推荐：https://www.jiaokey.com</w:t>
      </w:r>
    </w:p>
    <w:p>
      <w:r>
        <w:t>（俄）茨维塔&lt;font color=Red&gt;耶&lt;/font&gt;娃著；汪剑钊主编；王志耕等译 其他作品：https://www.jiaokey.com/tag/（俄）茨维塔&lt;font color=Red&gt;耶&lt;/font&gt;娃著；汪剑钊主编；王志耕等译.html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关键词搜索：https://www.jiaokey.com/tag/文学(学科: 作品 地点: 俄罗斯 年代: 现代) 中篇小说(地点: 俄罗斯 年代: 现代) 剧本(地点: 俄罗斯 年代: 现代) 文学 中篇小说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