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创造充满活力的用人机制</w:t>
      </w:r>
    </w:p>
    <w:p>
      <w:r>
        <w:rPr>
          <w:rFonts w:ascii="宋体" w:hAnsi="宋体" w:eastAsia="宋体"/>
          <w:sz w:val="24"/>
        </w:rPr>
        <w:t>中共中央组织部研究室，政策法规局编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创造充满活力的用人机制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中共中央组织部研究室，政策法规局编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本书出售、求购地址：https://www.jiaokey.com/book/detail/10994718.html</w:t>
      </w:r>
    </w:p>
    <w:p>
      <w:r>
        <w:t>更多相关图书推荐：https://www.jiaokey.com</w:t>
      </w:r>
    </w:p>
    <w:p>
      <w:r>
        <w:t>中共中央组织部研究室，政策法规局编 其他作品：https://www.jiaokey.com/tag/中共中央组织部研究室，政策法规局编.html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关键词搜索：https://www.jiaokey.com/tag/创造充满活力的用人机制.html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