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书名：城市园林街景设计</w:t>
      </w:r>
    </w:p>
    <w:p>
      <w:r>
        <w:t>作者：王洪成，吕晨著</w:t>
      </w:r>
    </w:p>
    <w:p>
      <w:r>
        <w:t>出版社：天津：天津大学出版社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城市园林街景设计 评论地址：https://www.jiaokey.com/book/detail/10994697.html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