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城市与矿山地下工程</w:t>
      </w:r>
    </w:p>
    <w:p>
      <w:r>
        <w:rPr>
          <w:rFonts w:ascii="宋体" w:hAnsi="宋体" w:eastAsia="宋体"/>
          <w:sz w:val="24"/>
        </w:rPr>
        <w:t>王明远，王祖和主编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城市与矿山地下工程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王明远，王祖和主编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市政工程:地下工程(学科: 文集) 地下工程:市政工程(学科: 文集) 井巷工程(学科: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本书出售、求购地址：https://www.jiaokey.com/book/detail/10994696.html</w:t>
      </w:r>
    </w:p>
    <w:p>
      <w:r>
        <w:t>更多相关图书推荐：https://www.jiaokey.com</w:t>
      </w:r>
    </w:p>
    <w:p>
      <w:r>
        <w:t>王明远，王祖和主编 其他作品：https://www.jiaokey.com/tag/王明远，王祖和主编.html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关键词搜索：https://www.jiaokey.com/tag/市政工程:地下工程(学科: 文集) 地下工程:市政工程(学科: 文集) 井巷工程(学科: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