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书名：城市建筑灯光</w:t>
      </w:r>
    </w:p>
    <w:p>
      <w:r>
        <w:t>作者：（英）卡尔·戛德纳，拉斐尔·莫洛尼编著；王剑波，王家钺译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城市建筑灯光 评论地址：https://www.jiaokey.com/book/detail/10994695.html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