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成功加油站  步入成功的20个建议</w:t>
      </w:r>
    </w:p>
    <w:p>
      <w:r>
        <w:rPr>
          <w:rFonts w:ascii="宋体" w:hAnsi="宋体" w:eastAsia="宋体"/>
          <w:sz w:val="24"/>
        </w:rPr>
        <w:t>（美）哈尔·厄本（Hal Urban）著；贾文渊，贾令仪译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成功加油站  步入成功的20个建议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（美）哈尔·厄本（Hal Urban）著；贾文渊，贾令仪译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本书出售、求购地址：https://www.jiaokey.com/book/detail/10994687.html</w:t>
      </w:r>
    </w:p>
    <w:p>
      <w:r>
        <w:t>更多相关图书推荐：https://www.jiaokey.com</w:t>
      </w:r>
    </w:p>
    <w:p>
      <w:r>
        <w:t>（美）哈尔·厄本（Hal Urban）著；贾文渊，贾令仪译 其他作品：https://www.jiaokey.com/tag/（美）哈尔·厄本（Hal Urban）著；贾文渊，贾令仪译.html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关键词搜索：https://www.jiaokey.com/tag/成功加油站  步入成功的20个建议.html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