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草台竹地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草台竹地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本书出售、求购地址：https://www.jiaokey.com/book/detail/10994644.html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关键词搜索：https://www.jiaokey.com/tag/草台竹地.html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