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菜根谭经典处世图文本  博闻通览</w:t>
      </w:r>
    </w:p>
    <w:p>
      <w:r>
        <w:rPr>
          <w:rFonts w:ascii="宋体" w:hAnsi="宋体" w:eastAsia="宋体"/>
          <w:sz w:val="24"/>
        </w:rPr>
        <w:t>叶乃泊编著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菜根谭经典处世图文本  博闻通览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叶乃泊编著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本书出售、求购地址：https://www.jiaokey.com/book/detail/10994632.html</w:t>
      </w:r>
    </w:p>
    <w:p>
      <w:r>
        <w:t>更多相关图书推荐：https://www.jiaokey.com</w:t>
      </w:r>
    </w:p>
    <w:p>
      <w:r>
        <w:t>叶乃泊编著 其他作品：https://www.jiaokey.com/tag/叶乃泊编著.html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关键词搜索：https://www.jiaokey.com/tag/菜根谭经典处世图文本  博闻通览.html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