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布拉日隆子爵  第1卷</w:t>
      </w:r>
    </w:p>
    <w:p>
      <w:r>
        <w:rPr>
          <w:rFonts w:ascii="宋体" w:hAnsi="宋体" w:eastAsia="宋体"/>
          <w:sz w:val="24"/>
        </w:rPr>
        <w:t>（法）大仲马著；王晓峰，李恒基译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布拉日隆子爵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（法）大仲马著；王晓峰，李恒基译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本书出售、求购地址：https://www.jiaokey.com/book/detail/10994611.html</w:t>
      </w:r>
    </w:p>
    <w:p>
      <w:r>
        <w:t>更多相关图书推荐：https://www.jiaokey.com</w:t>
      </w:r>
    </w:p>
    <w:p>
      <w:r>
        <w:t>（法）大仲马著；王晓峰，李恒基译 其他作品：https://www.jiaokey.com/tag/（法）大仲马著；王晓峰，李恒基译.html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关键词搜索：https://www.jiaokey.com/tag/布拉日隆子爵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