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书名：不结盟运动主要文件集</w:t>
      </w:r>
    </w:p>
    <w:p>
      <w:r>
        <w:t>作者：中国国际问题研究所编辑部编</w:t>
      </w:r>
    </w:p>
    <w:p>
      <w:r>
        <w:t>出版社：北京：中国对外翻译出版公司</w:t>
      </w:r>
    </w:p>
    <w:p>
      <w:r>
        <w:t>出版日期：1987.08</w:t>
      </w:r>
    </w:p>
    <w:p>
      <w:r>
        <w:t>总页数：652</w:t>
      </w:r>
    </w:p>
    <w:p>
      <w:r>
        <w:t>更多请访问教客网: www.jiaokey.com</w:t>
      </w:r>
    </w:p>
    <w:p>
      <w:r>
        <w:t>不结盟运动主要文件集 评论地址：https://www.jiaokey.com/book/detail/10994604.html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