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别徒霍夫外传</w:t>
      </w:r>
    </w:p>
    <w:p>
      <w:r>
        <w:rPr>
          <w:rFonts w:ascii="宋体" w:hAnsi="宋体" w:eastAsia="宋体"/>
          <w:sz w:val="24"/>
        </w:rPr>
        <w:t>（苏）德霍维奇内（Вл.Дыховичный），（苏）斯洛波德斯科伊（М.Слободской）著；刘光杰，陈幼群译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别徒霍夫外传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（苏）德霍维奇内（Вл.Дыховичный），（苏）斯洛波德斯科伊（М.Слободской）著；刘光杰，陈幼群译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讽刺小品(地点: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本书出售、求购地址：https://www.jiaokey.com/book/detail/10994594.html</w:t>
      </w:r>
    </w:p>
    <w:p>
      <w:r>
        <w:t>更多相关图书推荐：https://www.jiaokey.com</w:t>
      </w:r>
    </w:p>
    <w:p>
      <w:r>
        <w:t>（苏）德霍维奇内（Вл.Дыховичный），（苏）斯洛波德斯科伊（М.Слободской）著；刘光杰，陈幼群译 其他作品：https://www.jiaokey.com/tag/（苏）德霍维奇内（Вл.Дыховичный），（苏）斯洛波德斯科伊（М.Слободской）著；刘光杰，陈幼群译.html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关键词搜索：https://www.jiaokey.com/tag/讽刺小品(地点: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