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书名：爆笑成语·右脑篇</w:t>
      </w:r>
    </w:p>
    <w:p>
      <w:r>
        <w:t>作者：王维浩主编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爆笑成语·右脑篇 评论地址：https://www.jiaokey.com/book/detail/10994533.html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