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书名：爆破作业统一安全规程</w:t>
      </w:r>
    </w:p>
    <w:p>
      <w:r>
        <w:t>作者：苏联部长会议国家矿山监察总局制订；由中明译</w:t>
      </w:r>
    </w:p>
    <w:p>
      <w:r>
        <w:t>出版社：北京：燃料工业出版社</w:t>
      </w:r>
    </w:p>
    <w:p>
      <w:r>
        <w:t>出版日期：1955.08</w:t>
      </w:r>
    </w:p>
    <w:p>
      <w:r>
        <w:t>总页数：231</w:t>
      </w:r>
    </w:p>
    <w:p>
      <w:r>
        <w:t>更多请访问教客网: www.jiaokey.com</w:t>
      </w:r>
    </w:p>
    <w:p>
      <w:r>
        <w:t>爆破作业统一安全规程 评论地址：https://www.jiaokey.com/book/detail/10994531.html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