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书名：爆破钻孔工程</w:t>
      </w:r>
    </w:p>
    <w:p>
      <w:r>
        <w:t>作者：（苏）沙塔耶夫（М.Г.Шатаев）著；唐啸楼译</w:t>
      </w:r>
    </w:p>
    <w:p>
      <w:r>
        <w:t>出版社：北京：建筑工程出版社</w:t>
      </w:r>
    </w:p>
    <w:p>
      <w:r>
        <w:t>出版日期：1956.12</w:t>
      </w:r>
    </w:p>
    <w:p>
      <w:r>
        <w:t>总页数：162</w:t>
      </w:r>
    </w:p>
    <w:p>
      <w:r>
        <w:t>更多请访问教客网: www.jiaokey.com</w:t>
      </w:r>
    </w:p>
    <w:p>
      <w:r>
        <w:t>爆破钻孔工程 评论地址：https://www.jiaokey.com/book/detail/10994530.html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