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保尔</w:t>
      </w:r>
    </w:p>
    <w:p>
      <w:r>
        <w:rPr>
          <w:rFonts w:ascii="宋体" w:hAnsi="宋体" w:eastAsia="宋体"/>
          <w:sz w:val="24"/>
        </w:rPr>
        <w:t>（苏）奥斯特洛夫斯基（Н.А.Островский）原撰；涵子改写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（苏）奥斯特洛夫斯基（Н.А.Островский）原撰；涵子改写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本书出售、求购地址：https://www.jiaokey.com/book/detail/10994523.html</w:t>
      </w:r>
    </w:p>
    <w:p>
      <w:r>
        <w:t>更多相关图书推荐：https://www.jiaokey.com</w:t>
      </w:r>
    </w:p>
    <w:p>
      <w:r>
        <w:t>（苏）奥斯特洛夫斯基（Н.А.Островский）原撰；涵子改写 其他作品：https://www.jiaokey.com/tag/（苏）奥斯特洛夫斯基（Н.А.Островский）原撰；涵子改写.html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