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百起重大命案  一个老法医的手记</w:t>
      </w:r>
    </w:p>
    <w:p>
      <w:r>
        <w:rPr>
          <w:rFonts w:ascii="宋体" w:hAnsi="宋体" w:eastAsia="宋体"/>
          <w:sz w:val="24"/>
        </w:rPr>
        <w:t>马建民编著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百起重大命案  一个老法医的手记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本书出售、求购地址：https://www.jiaokey.com/book/detail/10994510.html</w:t>
      </w:r>
    </w:p>
    <w:p>
      <w:r>
        <w:t>更多相关图书推荐：https://www.jiaokey.com</w:t>
      </w:r>
    </w:p>
    <w:p>
      <w:r>
        <w:t>马建民编著 其他作品：https://www.jiaokey.com/tag/马建民编著.html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关键词搜索：https://www.jiaokey.com/tag/百起重大命案  一个老法医的手记.html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