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书名：靶子上的男人与女侦探</w:t>
      </w:r>
    </w:p>
    <w:p>
      <w:r>
        <w:t>作者：（美）玛格丽特·杜鲁门著；荻洲译</w:t>
      </w:r>
    </w:p>
    <w:p>
      <w:r>
        <w:t>出版社：长春：时代文艺出版社</w:t>
      </w:r>
    </w:p>
    <w:p>
      <w:r>
        <w:t>出版日期：1988.07</w:t>
      </w:r>
    </w:p>
    <w:p>
      <w:r>
        <w:t>总页数：295</w:t>
      </w:r>
    </w:p>
    <w:p>
      <w:r>
        <w:t>更多请访问教客网: www.jiaokey.com</w:t>
      </w:r>
    </w:p>
    <w:p>
      <w:r>
        <w:t>靶子上的男人与女侦探 评论地址：https://www.jiaokey.com/book/detail/10994498.html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