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书名：U-2 飞机事件 震惊世界的间谋飞行内幕</w:t>
      </w:r>
    </w:p>
    <w:p>
      <w:r>
        <w:t>作者：（美）D·怀斯，（美）T·B·罗斯著；刘 翔，张玉云译</w:t>
      </w:r>
    </w:p>
    <w:p>
      <w:r>
        <w:t>出版社：成都：成都科技大学出版社</w:t>
      </w:r>
    </w:p>
    <w:p>
      <w:r>
        <w:t>出版日期：1989.10</w:t>
      </w:r>
    </w:p>
    <w:p>
      <w:r>
        <w:t>总页数：235</w:t>
      </w:r>
    </w:p>
    <w:p>
      <w:r>
        <w:t>更多请访问教客网: www.jiaokey.com</w:t>
      </w:r>
    </w:p>
    <w:p>
      <w:r>
        <w:t>U-2 飞机事件 震惊世界的间谋飞行内幕 评论地址：https://www.jiaokey.com/book/detail/10994468.html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