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NLP高级管理教程 创造个人影响力的技巧</w:t>
      </w:r>
    </w:p>
    <w:p>
      <w:r>
        <w:rPr>
          <w:rFonts w:ascii="宋体" w:hAnsi="宋体" w:eastAsia="宋体"/>
          <w:sz w:val="24"/>
        </w:rPr>
        <w:t>（英）戴维·莫尔登（David Molden）著；北乔译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NLP高级管理教程 创造个人影响力的技巧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（英）戴维·莫尔登（David Molden）著；北乔译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本书出售、求购地址：https://www.jiaokey.com/book/detail/10994462.html</w:t>
      </w:r>
    </w:p>
    <w:p>
      <w:r>
        <w:t>更多相关图书推荐：https://www.jiaokey.com</w:t>
      </w:r>
    </w:p>
    <w:p>
      <w:r>
        <w:t>（英）戴维·莫尔登（David Molden）著；北乔译 其他作品：https://www.jiaokey.com/tag/（英）戴维·莫尔登（David Molden）著；北乔译.html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关键词搜索：https://www.jiaokey.com/tag/NLP高级管理教程 创造个人影响力的技巧.html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