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VIZ 4.0建筑与室内设计高级实例教程</w:t>
      </w:r>
    </w:p>
    <w:p>
      <w:r>
        <w:t>作者:陈波，陈飞编著</w:t>
      </w:r>
    </w:p>
    <w:p>
      <w:r>
        <w:t>出版社:北京：中国青年出版社</w:t>
      </w:r>
    </w:p>
    <w:p>
      <w:r>
        <w:t>出版日期：2003.01</w:t>
      </w:r>
    </w:p>
    <w:p>
      <w:r>
        <w:t>总页数：254</w:t>
      </w:r>
    </w:p>
    <w:p>
      <w:r>
        <w:t>更多请访问教客网:www.jiaokey.com</w:t>
      </w:r>
    </w:p>
    <w:p>
      <w:r>
        <w:t>3D Studio VIZ 4.0建筑与室内设计高级实例教程评论地址：https://www.jiaokey.com/book/detail/10994400.html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