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007巧破冰淇淋阴谋  詹姆斯·邦德惊险小说</w:t>
      </w:r>
    </w:p>
    <w:p>
      <w:r>
        <w:rPr>
          <w:rFonts w:ascii="宋体" w:hAnsi="宋体" w:eastAsia="宋体"/>
          <w:sz w:val="24"/>
        </w:rPr>
        <w:t>（美）约翰·加德纳著；陈新，杜农一译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007巧破冰淇淋阴谋  詹姆斯·邦德惊险小说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（美）约翰·加德纳著；陈新，杜农一译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本书出售、求购地址：https://www.jiaokey.com/book/detail/10994374.html</w:t>
      </w:r>
    </w:p>
    <w:p>
      <w:r>
        <w:t>更多相关图书推荐：https://www.jiaokey.com</w:t>
      </w:r>
    </w:p>
    <w:p>
      <w:r>
        <w:t>（美）约翰·加德纳著；陈新，杜农一译 其他作品：https://www.jiaokey.com/tag/（美）约翰·加德纳著；陈新，杜农一译.html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关键词搜索：https://www.jiaokey.com/tag/007巧破冰淇淋阴谋  詹姆斯·邦德惊险小说.html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