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“克什米尔公主号”的秘密</w:t>
      </w:r>
    </w:p>
    <w:p>
      <w:r>
        <w:rPr>
          <w:rFonts w:ascii="宋体" w:hAnsi="宋体" w:eastAsia="宋体"/>
          <w:sz w:val="24"/>
        </w:rPr>
        <w:t>（印度）卡尔尼克撰；竺光译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“克什米尔公主号”的秘密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（印度）卡尔尼克撰；竺光译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本书出售、求购地址：https://www.jiaokey.com/book/detail/10994346.html</w:t>
      </w:r>
    </w:p>
    <w:p>
      <w:r>
        <w:t>更多相关图书推荐：https://www.jiaokey.com</w:t>
      </w:r>
    </w:p>
    <w:p>
      <w:r>
        <w:t>（印度）卡尔尼克撰；竺光译 其他作品：https://www.jiaokey.com/tag/（印度）卡尔尼克撰；竺光译.html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关键词搜索：https://www.jiaokey.com/tag/“克什米尔公主号”的秘密.html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