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书名：科技论文写作与编写格式标准化</w:t>
      </w:r>
    </w:p>
    <w:p>
      <w:r>
        <w:t>作者：金健民编著</w:t>
      </w:r>
    </w:p>
    <w:p>
      <w:r>
        <w:t>出版社：济南：山东科学技术出版社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科技论文写作与编写格式标准化 评论地址：https://www.jiaokey.com/book/detail/10994336.html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