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预谋杀人  池莉小说近作集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预谋杀人  池莉小说近作集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本书出售、求购地址：https://www.jiaokey.com/book/detail/10994295.html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关键词搜索：https://www.jiaokey.com/tag/预谋杀人  池莉小说近作集.html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