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菊豆  秋菊打官司  本命年  大路朝天  刘恒影视作品集</w:t>
      </w:r>
    </w:p>
    <w:p>
      <w:r>
        <w:rPr>
          <w:rFonts w:ascii="宋体" w:hAnsi="宋体" w:eastAsia="宋体"/>
          <w:sz w:val="24"/>
        </w:rPr>
        <w:t>刘恒著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菊豆  秋菊打官司  本命年  大路朝天  刘恒影视作品集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本书出售、求购地址：https://www.jiaokey.com/book/detail/10994294.html</w:t>
      </w:r>
    </w:p>
    <w:p>
      <w:r>
        <w:t>更多相关图书推荐：https://www.jiaokey.com</w:t>
      </w:r>
    </w:p>
    <w:p>
      <w:r>
        <w:t>刘恒著 其他作品：https://www.jiaokey.com/tag/刘恒著.html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关键词搜索：https://www.jiaokey.com/tag/菊豆  秋菊打官司  本命年  大路朝天  刘恒影视作品集.html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