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碧草岩上吹来的风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碧草岩上吹来的风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本书出售、求购地址：https://www.jiaokey.com/book/detail/10994228.html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关键词搜索：https://www.jiaokey.com/tag/碧草岩上吹来的风.html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