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握不住的情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握不住的情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本书出售、求购地址：https://www.jiaokey.com/book/detail/10994223.html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关键词搜索：https://www.jiaokey.com/tag/握不住的情.html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