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闯荡日本  一群中国打工妹的日本经历</w:t>
      </w:r>
    </w:p>
    <w:p>
      <w:r>
        <w:rPr>
          <w:rFonts w:ascii="宋体" w:hAnsi="宋体" w:eastAsia="宋体"/>
          <w:sz w:val="24"/>
        </w:rPr>
        <w:t>白雪，庞维天著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闯荡日本  一群中国打工妹的日本经历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白雪，庞维天著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本书出售、求购地址：https://www.jiaokey.com/book/detail/10994194.html</w:t>
      </w:r>
    </w:p>
    <w:p>
      <w:r>
        <w:t>更多相关图书推荐：https://www.jiaokey.com</w:t>
      </w:r>
    </w:p>
    <w:p>
      <w:r>
        <w:t>白雪，庞维天著 其他作品：https://www.jiaokey.com/tag/白雪，庞维天著.html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