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书名：中外名人跟你说  伦理道德</w:t>
      </w:r>
    </w:p>
    <w:p>
      <w:r>
        <w:t>作者：智邦编</w:t>
      </w:r>
    </w:p>
    <w:p>
      <w:r>
        <w:t>出版社：广州：花城出版社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中外名人跟你说  伦理道德 评论地址：https://www.jiaokey.com/book/detail/10994163.html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