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中学生英语写作新视野  3  英语学习课本</w:t>
      </w:r>
    </w:p>
    <w:p>
      <w:r>
        <w:rPr>
          <w:rFonts w:ascii="宋体" w:hAnsi="宋体" w:eastAsia="宋体"/>
          <w:sz w:val="24"/>
        </w:rPr>
        <w:t>（美）Linda Lonon Blanton著；文明等译注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中学生英语写作新视野  3  英语学习课本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Lonon Blanton著；文明等译注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本书出售、求购地址：https://www.jiaokey.com/book/detail/10994018.html</w:t>
      </w:r>
    </w:p>
    <w:p>
      <w:r>
        <w:t>更多相关图书推荐：https://www.jiaokey.com</w:t>
      </w:r>
    </w:p>
    <w:p>
      <w:r>
        <w:t>（美）Linda Lonon Blanton著；文明等译注 其他作品：https://www.jiaokey.com/tag/（美）Linda Lonon Blanton著；文明等译注.html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关键词搜索：https://www.jiaokey.com/tag/中学生英语写作新视野  3  英语学习课本.html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