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小学数学奥林匹克直通车·赛前训练  小学六年级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小学数学奥林匹克直通车·赛前训练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本书出售、求购地址：https://www.jiaokey.com/book/detail/10994000.html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关键词搜索：https://www.jiaokey.com/tag/小学数学奥林匹克直通车·赛前训练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