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小学数学奥林匹克早班车：日常训练  小学四年级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小学数学奥林匹克早班车：日常训练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本书出售、求购地址：https://www.jiaokey.com/book/detail/10993991.html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关键词搜索：https://www.jiaokey.com/tag/小学数学奥林匹克早班车：日常训练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