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约会单身男人  于秀超级访谈口述实录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约会单身男人  于秀超级访谈口述实录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本书出售、求购地址：https://www.jiaokey.com/book/detail/10993961.html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关键词搜索：https://www.jiaokey.com/tag/约会单身男人  于秀超级访谈口述实录.html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