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考必胜  高二英语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考必胜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本书出售、求购地址：https://www.jiaokey.com/book/detail/10993922.html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关键词搜索：https://www.jiaokey.com/tag/考必胜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