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高二化学</w:t>
      </w:r>
    </w:p>
    <w:p>
      <w:r>
        <w:t>作者：闫东梅主编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总页数：306</w:t>
      </w:r>
    </w:p>
    <w:p>
      <w:r>
        <w:t>更多请访问教客网: www.jiaokey.com</w:t>
      </w:r>
    </w:p>
    <w:p>
      <w:r>
        <w:t>考必胜  高二化学 评论地址：https://www.jiaokey.com/book/detail/10993915.html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