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柳传志  一个中国企业领袖的成长</w:t>
      </w:r>
    </w:p>
    <w:p>
      <w:r>
        <w:rPr>
          <w:rFonts w:ascii="宋体" w:hAnsi="宋体" w:eastAsia="宋体"/>
          <w:sz w:val="24"/>
        </w:rPr>
        <w:t>于绍乐，卢怀谦著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柳传志  一个中国企业领袖的成长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于绍乐，卢怀谦著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柳传志(学科: 生平事迹) 企业家(学科: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本书出售、求购地址：https://www.jiaokey.com/book/detail/10993855.html</w:t>
      </w:r>
    </w:p>
    <w:p>
      <w:r>
        <w:t>更多相关图书推荐：https://www.jiaokey.com</w:t>
      </w:r>
    </w:p>
    <w:p>
      <w:r>
        <w:t>于绍乐，卢怀谦著 其他作品：https://www.jiaokey.com/tag/于绍乐，卢怀谦著.html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关键词搜索：https://www.jiaokey.com/tag/柳传志(学科: 生平事迹) 企业家(学科: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