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书名：海岛奇遇记</w:t>
      </w:r>
    </w:p>
    <w:p>
      <w:r>
        <w:t>作者：（澳）安娜·芬伯格（Anna Fienberg）著；刘玉红，刘玉梅译</w:t>
      </w:r>
    </w:p>
    <w:p>
      <w:r>
        <w:t>出版社：桂林：漓江出版社</w:t>
      </w:r>
    </w:p>
    <w:p>
      <w:r>
        <w:t>出版日期：2002.12</w:t>
      </w:r>
    </w:p>
    <w:p>
      <w:r>
        <w:t>总页数：190</w:t>
      </w:r>
    </w:p>
    <w:p>
      <w:r>
        <w:t>更多请访问教客网: www.jiaokey.com</w:t>
      </w:r>
    </w:p>
    <w:p>
      <w:r>
        <w:t>海岛奇遇记 评论地址：https://www.jiaokey.com/book/detail/10993835.html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