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找个人浪漫一下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找个人浪漫一下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本书出售、求购地址：https://www.jiaokey.com/book/detail/10993814.html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关键词搜索：https://www.jiaokey.com/tag/找个人浪漫一下.html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