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脑袋New一下 美国脱口秀鼻祖乔治·卡林的聪明思考法</w:t>
      </w:r>
    </w:p>
    <w:p>
      <w:r>
        <w:rPr>
          <w:rFonts w:ascii="宋体" w:hAnsi="宋体" w:eastAsia="宋体"/>
          <w:sz w:val="24"/>
        </w:rPr>
        <w:t>（美）乔治·卡林（George Carlin）著；应允慧译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脑袋New一下 美国脱口秀鼻祖乔治·卡林的聪明思考法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（美）乔治·卡林（George Carlin）著；应允慧译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本书出售、求购地址：https://www.jiaokey.com/book/detail/10993798.html</w:t>
      </w:r>
    </w:p>
    <w:p>
      <w:r>
        <w:t>更多相关图书推荐：https://www.jiaokey.com</w:t>
      </w:r>
    </w:p>
    <w:p>
      <w:r>
        <w:t>（美）乔治·卡林（George Carlin）著；应允慧译 其他作品：https://www.jiaokey.com/tag/（美）乔治·卡林（George Carlin）著；应允慧译.html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关键词搜索：https://www.jiaokey.com/tag/脑袋New一下 美国脱口秀鼻祖乔治·卡林的聪明思考法.html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