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说什么激进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说什么激进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本书出售、求购地址：https://www.jiaokey.com/book/detail/10993796.html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关键词搜索：https://www.jiaokey.com/tag/说什么激进.html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