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书名：初中数学专题复习</w:t>
      </w:r>
    </w:p>
    <w:p>
      <w:r>
        <w:t>作者：周华主编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初中数学专题复习 评论地址：https://www.jiaokey.com/book/detail/10993787.html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