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海淀同步练与测·海淀随堂大验收  小学数学  六年制  第2册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海淀同步练与测·海淀随堂大验收  小学数学  六年制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本书出售、求购地址：https://www.jiaokey.com/book/detail/10993784.html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关键词搜索：https://www.jiaokey.com/tag/海淀同步练与测·海淀随堂大验收  小学数学  六年制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