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书名：初中历史专题复习</w:t>
      </w:r>
    </w:p>
    <w:p>
      <w:r>
        <w:t>作者：赵志明主编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初中历史专题复习 评论地址：https://www.jiaokey.com/book/detail/10993778.html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