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莫须有先生传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莫须有先生传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本书出售、求购地址：https://www.jiaokey.com/book/detail/10993720.html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关键词搜索：https://www.jiaokey.com/tag/莫须有先生传.html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