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70位名人的故事</w:t>
      </w:r>
    </w:p>
    <w:p>
      <w:r>
        <w:rPr>
          <w:rFonts w:ascii="宋体" w:hAnsi="宋体" w:eastAsia="宋体"/>
          <w:sz w:val="24"/>
        </w:rPr>
        <w:t>徐焰总撰稿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70位名人的故事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本书出售、求购地址：https://www.jiaokey.com/book/detail/10993695.html</w:t>
      </w:r>
    </w:p>
    <w:p>
      <w:r>
        <w:t>更多相关图书推荐：https://www.jiaokey.com</w:t>
      </w:r>
    </w:p>
    <w:p>
      <w:r>
        <w:t>徐焰总撰稿 其他作品：https://www.jiaokey.com/tag/徐焰总撰稿.html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关键词搜索：https://www.jiaokey.com/tag/红色记忆  70位名人的故事.html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