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书名：人类古文明失落之谜全破译  最新图文版  上</w:t>
      </w:r>
    </w:p>
    <w:p>
      <w:r>
        <w:t>作者：车尔夫主编</w:t>
      </w:r>
    </w:p>
    <w:p>
      <w:r>
        <w:t>出版社：北京：中国戏剧出版社</w:t>
      </w:r>
    </w:p>
    <w:p>
      <w:r>
        <w:t>出版日期：2003.01</w:t>
      </w:r>
    </w:p>
    <w:p>
      <w:r>
        <w:t>总页数：458</w:t>
      </w:r>
    </w:p>
    <w:p>
      <w:r>
        <w:t>更多请访问教客网: www.jiaokey.com</w:t>
      </w:r>
    </w:p>
    <w:p>
      <w:r>
        <w:t>人类古文明失落之谜全破译  最新图文版  上 评论地址：https://www.jiaokey.com/book/detail/10993690.html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