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世界历史名人悬案全破译  最新图文版  上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世界历史名人悬案全破译  最新图文版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本书出售、求购地址：https://www.jiaokey.com/book/detail/10993689.html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关键词搜索：https://www.jiaokey.com/tag/世界历史名人悬案全破译  最新图文版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