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书名：透明女人  32位成熟女性的关键报告</w:t>
      </w:r>
    </w:p>
    <w:p>
      <w:r>
        <w:t>作者：（美）辛迪娅·布莱克，（美）劳拉·卡尔史密斯编；唐霄峰译</w:t>
      </w:r>
    </w:p>
    <w:p>
      <w:r>
        <w:t>出版社：北京：文化艺术出版社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透明女人  32位成熟女性的关键报告 评论地址：https://www.jiaokey.com/book/detail/10993653.html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