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世界宗教问题大聚焦</w:t>
      </w:r>
    </w:p>
    <w:p>
      <w:r>
        <w:rPr>
          <w:rFonts w:ascii="宋体" w:hAnsi="宋体" w:eastAsia="宋体"/>
          <w:sz w:val="24"/>
        </w:rPr>
        <w:t>许涛，何希泉主编；中国现代国际关系研究所民族与宗教研究中心著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世界宗教问题大聚焦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许涛，何希泉主编；中国现代国际关系研究所民族与宗教研究中心著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本书出售、求购地址：https://www.jiaokey.com/book/detail/10993637.html</w:t>
      </w:r>
    </w:p>
    <w:p>
      <w:r>
        <w:t>更多相关图书推荐：https://www.jiaokey.com</w:t>
      </w:r>
    </w:p>
    <w:p>
      <w:r>
        <w:t>许涛，何希泉主编；中国现代国际关系研究所民族与宗教研究中心著 其他作品：https://www.jiaokey.com/tag/许涛，何希泉主编；中国现代国际关系研究所民族与宗教研究中心著.html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关键词搜索：https://www.jiaokey.com/tag/世界宗教问题大聚焦.html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