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礼记图典  明心·修身·养性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礼记图典  明心·修身·养性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本书出售、求购地址：https://www.jiaokey.com/book/detail/10993630.html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关键词搜索：https://www.jiaokey.com/tag/礼记图典  明心·修身·养性.html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